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AB" w:rsidRPr="000D5909" w:rsidRDefault="00142DAB" w:rsidP="00765B41">
      <w:pPr>
        <w:pStyle w:val="Heading1"/>
        <w:rPr>
          <w:rFonts w:ascii="Arial" w:hAnsi="Arial" w:cs="Arial"/>
          <w:sz w:val="18"/>
          <w:szCs w:val="18"/>
        </w:rPr>
      </w:pPr>
      <w:r w:rsidRPr="000D5909">
        <w:rPr>
          <w:rFonts w:ascii="Arial" w:hAnsi="Arial" w:cs="Arial"/>
          <w:sz w:val="18"/>
          <w:szCs w:val="18"/>
        </w:rPr>
        <w:t xml:space="preserve">Stephanie Trotter </w:t>
      </w:r>
      <w:proofErr w:type="gramStart"/>
      <w:r w:rsidR="00E731DF" w:rsidRPr="000D5909">
        <w:rPr>
          <w:rFonts w:ascii="Arial" w:hAnsi="Arial" w:cs="Arial"/>
          <w:sz w:val="18"/>
          <w:szCs w:val="18"/>
        </w:rPr>
        <w:t>OBE  -</w:t>
      </w:r>
      <w:proofErr w:type="gramEnd"/>
      <w:r w:rsidR="00E731DF" w:rsidRPr="000D5909">
        <w:rPr>
          <w:rFonts w:ascii="Arial" w:hAnsi="Arial" w:cs="Arial"/>
          <w:sz w:val="18"/>
          <w:szCs w:val="18"/>
        </w:rPr>
        <w:t xml:space="preserve"> </w:t>
      </w:r>
      <w:r w:rsidRPr="000D5909">
        <w:rPr>
          <w:rFonts w:ascii="Arial" w:hAnsi="Arial" w:cs="Arial"/>
          <w:sz w:val="18"/>
          <w:szCs w:val="18"/>
        </w:rPr>
        <w:t>President &amp; Director of CO-Gas Safety</w:t>
      </w:r>
    </w:p>
    <w:p w:rsidR="00D844D5" w:rsidRPr="000D5909" w:rsidRDefault="00E753CC" w:rsidP="00765B41">
      <w:pPr>
        <w:pStyle w:val="Heading1"/>
        <w:rPr>
          <w:rFonts w:ascii="Arial" w:hAnsi="Arial" w:cs="Arial"/>
          <w:b w:val="0"/>
          <w:sz w:val="18"/>
          <w:szCs w:val="18"/>
        </w:rPr>
      </w:pPr>
      <w:r w:rsidRPr="000D5909">
        <w:rPr>
          <w:rFonts w:ascii="Arial" w:hAnsi="Arial" w:cs="Arial"/>
          <w:b w:val="0"/>
          <w:sz w:val="18"/>
          <w:szCs w:val="18"/>
        </w:rPr>
        <w:t>Stephanie Tro</w:t>
      </w:r>
      <w:r w:rsidR="004401B6" w:rsidRPr="000D5909">
        <w:rPr>
          <w:rFonts w:ascii="Arial" w:hAnsi="Arial" w:cs="Arial"/>
          <w:b w:val="0"/>
          <w:sz w:val="18"/>
          <w:szCs w:val="18"/>
        </w:rPr>
        <w:t xml:space="preserve">tter is a barrister (not </w:t>
      </w:r>
      <w:proofErr w:type="spellStart"/>
      <w:r w:rsidR="004401B6" w:rsidRPr="000D5909">
        <w:rPr>
          <w:rFonts w:ascii="Arial" w:hAnsi="Arial" w:cs="Arial"/>
          <w:b w:val="0"/>
          <w:sz w:val="18"/>
          <w:szCs w:val="18"/>
        </w:rPr>
        <w:t>practis</w:t>
      </w:r>
      <w:r w:rsidRPr="000D5909">
        <w:rPr>
          <w:rFonts w:ascii="Arial" w:hAnsi="Arial" w:cs="Arial"/>
          <w:b w:val="0"/>
          <w:sz w:val="18"/>
          <w:szCs w:val="18"/>
        </w:rPr>
        <w:t>ing</w:t>
      </w:r>
      <w:proofErr w:type="spellEnd"/>
      <w:r w:rsidRPr="000D5909">
        <w:rPr>
          <w:rFonts w:ascii="Arial" w:hAnsi="Arial" w:cs="Arial"/>
          <w:b w:val="0"/>
          <w:sz w:val="18"/>
          <w:szCs w:val="18"/>
        </w:rPr>
        <w:t xml:space="preserve"> at the moment)</w:t>
      </w:r>
      <w:r w:rsidR="00765B41" w:rsidRPr="000D5909">
        <w:rPr>
          <w:rFonts w:ascii="Arial" w:hAnsi="Arial" w:cs="Arial"/>
          <w:b w:val="0"/>
          <w:sz w:val="18"/>
          <w:szCs w:val="18"/>
        </w:rPr>
        <w:t>,</w:t>
      </w:r>
      <w:r w:rsidRPr="000D5909">
        <w:rPr>
          <w:rFonts w:ascii="Arial" w:hAnsi="Arial" w:cs="Arial"/>
          <w:b w:val="0"/>
          <w:sz w:val="18"/>
          <w:szCs w:val="18"/>
        </w:rPr>
        <w:t xml:space="preserve"> who has run the independent re</w:t>
      </w:r>
      <w:r w:rsidR="00170D79" w:rsidRPr="000D5909">
        <w:rPr>
          <w:rFonts w:ascii="Arial" w:hAnsi="Arial" w:cs="Arial"/>
          <w:b w:val="0"/>
          <w:sz w:val="18"/>
          <w:szCs w:val="18"/>
        </w:rPr>
        <w:t xml:space="preserve">gistered charity CO-Gas Safety </w:t>
      </w:r>
      <w:r w:rsidRPr="000D5909">
        <w:rPr>
          <w:rFonts w:ascii="Arial" w:hAnsi="Arial" w:cs="Arial"/>
          <w:b w:val="0"/>
          <w:sz w:val="18"/>
          <w:szCs w:val="18"/>
        </w:rPr>
        <w:t xml:space="preserve">since its launch at the House of Commons in </w:t>
      </w:r>
      <w:r w:rsidR="00E731DF" w:rsidRPr="000D5909">
        <w:rPr>
          <w:rFonts w:ascii="Arial" w:hAnsi="Arial" w:cs="Arial"/>
          <w:b w:val="0"/>
          <w:sz w:val="18"/>
          <w:szCs w:val="18"/>
        </w:rPr>
        <w:t xml:space="preserve">January </w:t>
      </w:r>
      <w:r w:rsidRPr="000D5909">
        <w:rPr>
          <w:rFonts w:ascii="Arial" w:hAnsi="Arial" w:cs="Arial"/>
          <w:b w:val="0"/>
          <w:sz w:val="18"/>
          <w:szCs w:val="18"/>
        </w:rPr>
        <w:t>1995</w:t>
      </w:r>
      <w:r w:rsidR="00D00965" w:rsidRPr="000D5909">
        <w:rPr>
          <w:rFonts w:ascii="Arial" w:hAnsi="Arial" w:cs="Arial"/>
          <w:b w:val="0"/>
          <w:sz w:val="18"/>
          <w:szCs w:val="18"/>
        </w:rPr>
        <w:t xml:space="preserve"> with help from other voluntary directors</w:t>
      </w:r>
      <w:r w:rsidR="000D5909" w:rsidRPr="000D5909">
        <w:rPr>
          <w:rFonts w:ascii="Arial" w:hAnsi="Arial" w:cs="Arial"/>
          <w:b w:val="0"/>
          <w:sz w:val="18"/>
          <w:szCs w:val="18"/>
        </w:rPr>
        <w:t xml:space="preserve"> (mainly victims and MPs)</w:t>
      </w:r>
      <w:r w:rsidRPr="000D5909">
        <w:rPr>
          <w:rFonts w:ascii="Arial" w:hAnsi="Arial" w:cs="Arial"/>
          <w:b w:val="0"/>
          <w:sz w:val="18"/>
          <w:szCs w:val="18"/>
        </w:rPr>
        <w:t>.</w:t>
      </w:r>
      <w:r w:rsidR="00170D79" w:rsidRPr="000D5909">
        <w:rPr>
          <w:rFonts w:ascii="Arial" w:hAnsi="Arial" w:cs="Arial"/>
          <w:b w:val="0"/>
          <w:sz w:val="18"/>
          <w:szCs w:val="18"/>
        </w:rPr>
        <w:t xml:space="preserve"> </w:t>
      </w:r>
    </w:p>
    <w:p w:rsidR="00341F22" w:rsidRPr="000D5909" w:rsidRDefault="00170D79" w:rsidP="00765B41">
      <w:pPr>
        <w:pStyle w:val="Heading1"/>
        <w:rPr>
          <w:rFonts w:ascii="Arial" w:hAnsi="Arial" w:cs="Arial"/>
          <w:b w:val="0"/>
          <w:sz w:val="18"/>
          <w:szCs w:val="18"/>
        </w:rPr>
      </w:pPr>
      <w:r w:rsidRPr="000D5909">
        <w:rPr>
          <w:rFonts w:ascii="Arial" w:hAnsi="Arial" w:cs="Arial"/>
          <w:b w:val="0"/>
          <w:sz w:val="18"/>
          <w:szCs w:val="18"/>
        </w:rPr>
        <w:t>The charity has been supported by a grant from the Department of Health</w:t>
      </w:r>
      <w:r w:rsidR="00D00965" w:rsidRPr="000D5909">
        <w:rPr>
          <w:rFonts w:ascii="Arial" w:hAnsi="Arial" w:cs="Arial"/>
          <w:b w:val="0"/>
          <w:sz w:val="18"/>
          <w:szCs w:val="18"/>
        </w:rPr>
        <w:t xml:space="preserve"> in the past. However,</w:t>
      </w:r>
      <w:r w:rsidR="00F579ED">
        <w:rPr>
          <w:rFonts w:ascii="Arial" w:hAnsi="Arial" w:cs="Arial"/>
          <w:b w:val="0"/>
          <w:sz w:val="18"/>
          <w:szCs w:val="18"/>
        </w:rPr>
        <w:t xml:space="preserve"> for many years now the charity </w:t>
      </w:r>
      <w:r w:rsidR="00D00965" w:rsidRPr="000D5909">
        <w:rPr>
          <w:rFonts w:ascii="Arial" w:hAnsi="Arial" w:cs="Arial"/>
          <w:b w:val="0"/>
          <w:sz w:val="18"/>
          <w:szCs w:val="18"/>
        </w:rPr>
        <w:t>exists on donations from business etc.</w:t>
      </w:r>
      <w:r w:rsidR="00D844D5" w:rsidRPr="000D5909">
        <w:rPr>
          <w:rFonts w:ascii="Arial" w:hAnsi="Arial" w:cs="Arial"/>
          <w:b w:val="0"/>
          <w:sz w:val="18"/>
          <w:szCs w:val="18"/>
        </w:rPr>
        <w:t xml:space="preserve"> </w:t>
      </w:r>
      <w:r w:rsidR="00E753CC" w:rsidRPr="000D5909">
        <w:rPr>
          <w:rFonts w:ascii="Arial" w:hAnsi="Arial" w:cs="Arial"/>
          <w:b w:val="0"/>
          <w:sz w:val="18"/>
          <w:szCs w:val="18"/>
        </w:rPr>
        <w:t>Stephanie is a full time volunteer and the charity is run almost entirely by volunteers</w:t>
      </w:r>
      <w:r w:rsidR="00765B41" w:rsidRPr="000D5909">
        <w:rPr>
          <w:rFonts w:ascii="Arial" w:hAnsi="Arial" w:cs="Arial"/>
          <w:b w:val="0"/>
          <w:sz w:val="18"/>
          <w:szCs w:val="18"/>
        </w:rPr>
        <w:t>,</w:t>
      </w:r>
      <w:r w:rsidR="00E753CC" w:rsidRPr="000D5909">
        <w:rPr>
          <w:rFonts w:ascii="Arial" w:hAnsi="Arial" w:cs="Arial"/>
          <w:b w:val="0"/>
          <w:sz w:val="18"/>
          <w:szCs w:val="18"/>
        </w:rPr>
        <w:t xml:space="preserve"> apart from a very small am</w:t>
      </w:r>
      <w:r w:rsidR="0007430E" w:rsidRPr="000D5909">
        <w:rPr>
          <w:rFonts w:ascii="Arial" w:hAnsi="Arial" w:cs="Arial"/>
          <w:b w:val="0"/>
          <w:sz w:val="18"/>
          <w:szCs w:val="18"/>
        </w:rPr>
        <w:t>oun</w:t>
      </w:r>
      <w:r w:rsidRPr="000D5909">
        <w:rPr>
          <w:rFonts w:ascii="Arial" w:hAnsi="Arial" w:cs="Arial"/>
          <w:b w:val="0"/>
          <w:sz w:val="18"/>
          <w:szCs w:val="18"/>
        </w:rPr>
        <w:t>t of</w:t>
      </w:r>
      <w:r w:rsidR="00E753CC" w:rsidRPr="000D5909">
        <w:rPr>
          <w:rFonts w:ascii="Arial" w:hAnsi="Arial" w:cs="Arial"/>
          <w:b w:val="0"/>
          <w:sz w:val="18"/>
          <w:szCs w:val="18"/>
        </w:rPr>
        <w:t xml:space="preserve"> assistance</w:t>
      </w:r>
      <w:r w:rsidR="0007430E" w:rsidRPr="000D5909">
        <w:rPr>
          <w:rFonts w:ascii="Arial" w:hAnsi="Arial" w:cs="Arial"/>
          <w:b w:val="0"/>
          <w:sz w:val="18"/>
          <w:szCs w:val="18"/>
        </w:rPr>
        <w:t xml:space="preserve"> to help collate the data</w:t>
      </w:r>
      <w:r w:rsidR="00341F22" w:rsidRPr="000D5909">
        <w:rPr>
          <w:rFonts w:ascii="Arial" w:hAnsi="Arial" w:cs="Arial"/>
          <w:b w:val="0"/>
          <w:sz w:val="18"/>
          <w:szCs w:val="18"/>
        </w:rPr>
        <w:t xml:space="preserve"> of unintentional death</w:t>
      </w:r>
      <w:r w:rsidRPr="000D5909">
        <w:rPr>
          <w:rFonts w:ascii="Arial" w:hAnsi="Arial" w:cs="Arial"/>
          <w:b w:val="0"/>
          <w:sz w:val="18"/>
          <w:szCs w:val="18"/>
        </w:rPr>
        <w:t>s and injuries from CO, which the charity has</w:t>
      </w:r>
      <w:r w:rsidR="00341F22" w:rsidRPr="000D5909">
        <w:rPr>
          <w:rFonts w:ascii="Arial" w:hAnsi="Arial" w:cs="Arial"/>
          <w:b w:val="0"/>
          <w:sz w:val="18"/>
          <w:szCs w:val="18"/>
        </w:rPr>
        <w:t xml:space="preserve"> been doing since 1995 see </w:t>
      </w:r>
      <w:hyperlink r:id="rId5" w:history="1">
        <w:r w:rsidR="00C9294E" w:rsidRPr="009D46A0">
          <w:rPr>
            <w:rStyle w:val="Hyperlink"/>
            <w:rFonts w:ascii="Arial" w:hAnsi="Arial" w:cs="Arial"/>
            <w:b w:val="0"/>
            <w:sz w:val="18"/>
            <w:szCs w:val="18"/>
          </w:rPr>
          <w:t>http://www.co-gassafety.co.uk/data/</w:t>
        </w:r>
      </w:hyperlink>
      <w:r w:rsidR="00C9294E">
        <w:rPr>
          <w:rFonts w:ascii="Arial" w:hAnsi="Arial" w:cs="Arial"/>
          <w:b w:val="0"/>
          <w:sz w:val="18"/>
          <w:szCs w:val="18"/>
        </w:rPr>
        <w:t xml:space="preserve"> </w:t>
      </w:r>
      <w:r w:rsidR="00E753CC" w:rsidRPr="000D5909">
        <w:rPr>
          <w:rFonts w:ascii="Arial" w:hAnsi="Arial" w:cs="Arial"/>
          <w:b w:val="0"/>
          <w:sz w:val="18"/>
          <w:szCs w:val="18"/>
        </w:rPr>
        <w:t>.</w:t>
      </w:r>
      <w:r w:rsidR="00144A61" w:rsidRPr="000D5909">
        <w:rPr>
          <w:rFonts w:ascii="Arial" w:hAnsi="Arial" w:cs="Arial"/>
          <w:b w:val="0"/>
          <w:sz w:val="18"/>
          <w:szCs w:val="18"/>
        </w:rPr>
        <w:t xml:space="preserve"> The charity is indebted to the many Coroners and their officers who have assisted the charity since 1995.</w:t>
      </w:r>
      <w:r w:rsidR="00E753CC" w:rsidRPr="000D5909">
        <w:rPr>
          <w:rFonts w:ascii="Arial" w:hAnsi="Arial" w:cs="Arial"/>
          <w:b w:val="0"/>
          <w:sz w:val="18"/>
          <w:szCs w:val="18"/>
        </w:rPr>
        <w:t xml:space="preserve"> </w:t>
      </w:r>
    </w:p>
    <w:p w:rsidR="00765B41" w:rsidRPr="000D5909" w:rsidRDefault="00E753CC" w:rsidP="00765B41">
      <w:pPr>
        <w:pStyle w:val="Heading1"/>
        <w:rPr>
          <w:rFonts w:ascii="Arial" w:hAnsi="Arial" w:cs="Arial"/>
          <w:b w:val="0"/>
          <w:sz w:val="18"/>
          <w:szCs w:val="18"/>
        </w:rPr>
      </w:pPr>
      <w:r w:rsidRPr="000D5909">
        <w:rPr>
          <w:rFonts w:ascii="Arial" w:hAnsi="Arial" w:cs="Arial"/>
          <w:b w:val="0"/>
          <w:sz w:val="18"/>
          <w:szCs w:val="18"/>
        </w:rPr>
        <w:t xml:space="preserve">Stephanie became interested in safety when her </w:t>
      </w:r>
      <w:r w:rsidR="00765B41" w:rsidRPr="000D5909">
        <w:rPr>
          <w:rFonts w:ascii="Arial" w:hAnsi="Arial" w:cs="Arial"/>
          <w:b w:val="0"/>
          <w:sz w:val="18"/>
          <w:szCs w:val="18"/>
        </w:rPr>
        <w:t xml:space="preserve">older </w:t>
      </w:r>
      <w:r w:rsidRPr="000D5909">
        <w:rPr>
          <w:rFonts w:ascii="Arial" w:hAnsi="Arial" w:cs="Arial"/>
          <w:b w:val="0"/>
          <w:sz w:val="18"/>
          <w:szCs w:val="18"/>
        </w:rPr>
        <w:t>son, Alex</w:t>
      </w:r>
      <w:r w:rsidR="0041641B" w:rsidRPr="000D5909">
        <w:rPr>
          <w:rFonts w:ascii="Arial" w:hAnsi="Arial" w:cs="Arial"/>
          <w:b w:val="0"/>
          <w:sz w:val="18"/>
          <w:szCs w:val="18"/>
        </w:rPr>
        <w:t>,</w:t>
      </w:r>
      <w:r w:rsidRPr="000D5909">
        <w:rPr>
          <w:rFonts w:ascii="Arial" w:hAnsi="Arial" w:cs="Arial"/>
          <w:b w:val="0"/>
          <w:sz w:val="18"/>
          <w:szCs w:val="18"/>
        </w:rPr>
        <w:t xml:space="preserve"> then aged 12 suffered a clot on the brain at a children’s activity holiday centre. The accident was just one of</w:t>
      </w:r>
      <w:r w:rsidR="00765B41" w:rsidRPr="000D5909">
        <w:rPr>
          <w:rFonts w:ascii="Arial" w:hAnsi="Arial" w:cs="Arial"/>
          <w:b w:val="0"/>
          <w:sz w:val="18"/>
          <w:szCs w:val="18"/>
        </w:rPr>
        <w:t xml:space="preserve"> those things but</w:t>
      </w:r>
      <w:r w:rsidRPr="000D5909">
        <w:rPr>
          <w:rFonts w:ascii="Arial" w:hAnsi="Arial" w:cs="Arial"/>
          <w:b w:val="0"/>
          <w:sz w:val="18"/>
          <w:szCs w:val="18"/>
        </w:rPr>
        <w:t xml:space="preserve"> Stephanie was </w:t>
      </w:r>
      <w:r w:rsidR="00765B41" w:rsidRPr="000D5909">
        <w:rPr>
          <w:rFonts w:ascii="Arial" w:hAnsi="Arial" w:cs="Arial"/>
          <w:b w:val="0"/>
          <w:sz w:val="18"/>
          <w:szCs w:val="18"/>
        </w:rPr>
        <w:t>ext</w:t>
      </w:r>
      <w:r w:rsidR="00A67625" w:rsidRPr="000D5909">
        <w:rPr>
          <w:rFonts w:ascii="Arial" w:hAnsi="Arial" w:cs="Arial"/>
          <w:b w:val="0"/>
          <w:sz w:val="18"/>
          <w:szCs w:val="18"/>
        </w:rPr>
        <w:t>remely concerned about</w:t>
      </w:r>
      <w:r w:rsidR="00765B41" w:rsidRPr="000D5909">
        <w:rPr>
          <w:rFonts w:ascii="Arial" w:hAnsi="Arial" w:cs="Arial"/>
          <w:b w:val="0"/>
          <w:sz w:val="18"/>
          <w:szCs w:val="18"/>
        </w:rPr>
        <w:t xml:space="preserve"> </w:t>
      </w:r>
      <w:r w:rsidR="00A67625" w:rsidRPr="000D5909">
        <w:rPr>
          <w:rFonts w:ascii="Arial" w:hAnsi="Arial" w:cs="Arial"/>
          <w:b w:val="0"/>
          <w:sz w:val="18"/>
          <w:szCs w:val="18"/>
        </w:rPr>
        <w:t>the wrong First Aid</w:t>
      </w:r>
      <w:r w:rsidR="00765B41" w:rsidRPr="000D5909">
        <w:rPr>
          <w:rFonts w:ascii="Arial" w:hAnsi="Arial" w:cs="Arial"/>
          <w:b w:val="0"/>
          <w:sz w:val="18"/>
          <w:szCs w:val="18"/>
        </w:rPr>
        <w:t xml:space="preserve"> and the centre failed to notify her or her husband of the injury</w:t>
      </w:r>
      <w:r w:rsidR="00D00965" w:rsidRPr="000D5909">
        <w:rPr>
          <w:rFonts w:ascii="Arial" w:hAnsi="Arial" w:cs="Arial"/>
          <w:b w:val="0"/>
          <w:sz w:val="18"/>
          <w:szCs w:val="18"/>
        </w:rPr>
        <w:t xml:space="preserve"> despite a request to do so</w:t>
      </w:r>
      <w:r w:rsidR="00765B41" w:rsidRPr="000D5909">
        <w:rPr>
          <w:rFonts w:ascii="Arial" w:hAnsi="Arial" w:cs="Arial"/>
          <w:b w:val="0"/>
          <w:sz w:val="18"/>
          <w:szCs w:val="18"/>
        </w:rPr>
        <w:t>. Stepha</w:t>
      </w:r>
      <w:r w:rsidR="00142DAB" w:rsidRPr="000D5909">
        <w:rPr>
          <w:rFonts w:ascii="Arial" w:hAnsi="Arial" w:cs="Arial"/>
          <w:b w:val="0"/>
          <w:sz w:val="18"/>
          <w:szCs w:val="18"/>
        </w:rPr>
        <w:t>nie felt that they were lucky because</w:t>
      </w:r>
      <w:r w:rsidR="00765B41" w:rsidRPr="000D5909">
        <w:rPr>
          <w:rFonts w:ascii="Arial" w:hAnsi="Arial" w:cs="Arial"/>
          <w:b w:val="0"/>
          <w:sz w:val="18"/>
          <w:szCs w:val="18"/>
        </w:rPr>
        <w:t xml:space="preserve"> after brain surgery, Alex recovered. However, she was very concerned about other children attending the centre</w:t>
      </w:r>
      <w:r w:rsidR="00142DAB" w:rsidRPr="000D5909">
        <w:rPr>
          <w:rFonts w:ascii="Arial" w:hAnsi="Arial" w:cs="Arial"/>
          <w:b w:val="0"/>
          <w:sz w:val="18"/>
          <w:szCs w:val="18"/>
        </w:rPr>
        <w:t>,</w:t>
      </w:r>
      <w:r w:rsidR="00765B41" w:rsidRPr="000D5909">
        <w:rPr>
          <w:rFonts w:ascii="Arial" w:hAnsi="Arial" w:cs="Arial"/>
          <w:b w:val="0"/>
          <w:sz w:val="18"/>
          <w:szCs w:val="18"/>
        </w:rPr>
        <w:t xml:space="preserve"> especially as the centre did not appear to take her concerns seriously. Stephanie did some research and found there were no controls whatsoever on these </w:t>
      </w:r>
      <w:proofErr w:type="spellStart"/>
      <w:r w:rsidR="00765B41" w:rsidRPr="000D5909">
        <w:rPr>
          <w:rFonts w:ascii="Arial" w:hAnsi="Arial" w:cs="Arial"/>
          <w:b w:val="0"/>
          <w:sz w:val="18"/>
          <w:szCs w:val="18"/>
        </w:rPr>
        <w:t>centres</w:t>
      </w:r>
      <w:proofErr w:type="spellEnd"/>
      <w:r w:rsidR="00765B41" w:rsidRPr="000D5909">
        <w:rPr>
          <w:rFonts w:ascii="Arial" w:hAnsi="Arial" w:cs="Arial"/>
          <w:b w:val="0"/>
          <w:sz w:val="18"/>
          <w:szCs w:val="18"/>
        </w:rPr>
        <w:t xml:space="preserve">. </w:t>
      </w:r>
      <w:r w:rsidRPr="000D5909">
        <w:rPr>
          <w:rFonts w:ascii="Arial" w:hAnsi="Arial" w:cs="Arial"/>
          <w:b w:val="0"/>
          <w:sz w:val="18"/>
          <w:szCs w:val="18"/>
        </w:rPr>
        <w:t>After the canoe tragedy (four teenagers drowned in March 1993 in Lyme Bay</w:t>
      </w:r>
      <w:r w:rsidR="00A67625" w:rsidRPr="000D5909">
        <w:rPr>
          <w:rFonts w:ascii="Arial" w:hAnsi="Arial" w:cs="Arial"/>
          <w:b w:val="0"/>
          <w:sz w:val="18"/>
          <w:szCs w:val="18"/>
        </w:rPr>
        <w:t>)</w:t>
      </w:r>
      <w:r w:rsidRPr="000D5909">
        <w:rPr>
          <w:rFonts w:ascii="Arial" w:hAnsi="Arial" w:cs="Arial"/>
          <w:b w:val="0"/>
          <w:sz w:val="18"/>
          <w:szCs w:val="18"/>
        </w:rPr>
        <w:t xml:space="preserve">, Stephanie wrote her first legal article advocating licensing of these </w:t>
      </w:r>
      <w:proofErr w:type="spellStart"/>
      <w:r w:rsidRPr="000D5909">
        <w:rPr>
          <w:rFonts w:ascii="Arial" w:hAnsi="Arial" w:cs="Arial"/>
          <w:b w:val="0"/>
          <w:sz w:val="18"/>
          <w:szCs w:val="18"/>
        </w:rPr>
        <w:t>centres</w:t>
      </w:r>
      <w:proofErr w:type="spellEnd"/>
      <w:r w:rsidRPr="000D5909">
        <w:rPr>
          <w:rFonts w:ascii="Arial" w:hAnsi="Arial" w:cs="Arial"/>
          <w:b w:val="0"/>
          <w:sz w:val="18"/>
          <w:szCs w:val="18"/>
        </w:rPr>
        <w:t xml:space="preserve"> and this was published in the New Law Journal and read by the Judge in the subsequent manslaughter trial. </w:t>
      </w:r>
      <w:r w:rsidR="00765B41" w:rsidRPr="000D5909">
        <w:rPr>
          <w:rFonts w:ascii="Arial" w:hAnsi="Arial" w:cs="Arial"/>
          <w:b w:val="0"/>
          <w:sz w:val="18"/>
          <w:szCs w:val="18"/>
        </w:rPr>
        <w:t>The Judge</w:t>
      </w:r>
      <w:r w:rsidRPr="000D5909">
        <w:rPr>
          <w:rFonts w:ascii="Arial" w:hAnsi="Arial" w:cs="Arial"/>
          <w:b w:val="0"/>
          <w:sz w:val="18"/>
          <w:szCs w:val="18"/>
        </w:rPr>
        <w:t xml:space="preserve"> </w:t>
      </w:r>
      <w:r w:rsidR="00765B41" w:rsidRPr="000D5909">
        <w:rPr>
          <w:rFonts w:ascii="Arial" w:hAnsi="Arial" w:cs="Arial"/>
          <w:b w:val="0"/>
          <w:sz w:val="18"/>
          <w:szCs w:val="18"/>
        </w:rPr>
        <w:t xml:space="preserve">in the trial, </w:t>
      </w:r>
      <w:r w:rsidRPr="000D5909">
        <w:rPr>
          <w:rFonts w:ascii="Arial" w:hAnsi="Arial" w:cs="Arial"/>
          <w:b w:val="0"/>
          <w:sz w:val="18"/>
          <w:szCs w:val="18"/>
        </w:rPr>
        <w:t xml:space="preserve">Mr. Justice </w:t>
      </w:r>
      <w:proofErr w:type="spellStart"/>
      <w:r w:rsidRPr="000D5909">
        <w:rPr>
          <w:rFonts w:ascii="Arial" w:hAnsi="Arial" w:cs="Arial"/>
          <w:b w:val="0"/>
          <w:sz w:val="18"/>
          <w:szCs w:val="18"/>
        </w:rPr>
        <w:t>Ognall</w:t>
      </w:r>
      <w:proofErr w:type="spellEnd"/>
      <w:r w:rsidRPr="000D5909">
        <w:rPr>
          <w:rFonts w:ascii="Arial" w:hAnsi="Arial" w:cs="Arial"/>
          <w:b w:val="0"/>
          <w:sz w:val="18"/>
          <w:szCs w:val="18"/>
        </w:rPr>
        <w:t xml:space="preserve"> </w:t>
      </w:r>
      <w:r w:rsidR="00765B41" w:rsidRPr="000D5909">
        <w:rPr>
          <w:rFonts w:ascii="Arial" w:hAnsi="Arial" w:cs="Arial"/>
          <w:b w:val="0"/>
          <w:sz w:val="18"/>
          <w:szCs w:val="18"/>
        </w:rPr>
        <w:t xml:space="preserve">publicly </w:t>
      </w:r>
      <w:r w:rsidRPr="000D5909">
        <w:rPr>
          <w:rFonts w:ascii="Arial" w:hAnsi="Arial" w:cs="Arial"/>
          <w:b w:val="0"/>
          <w:sz w:val="18"/>
          <w:szCs w:val="18"/>
        </w:rPr>
        <w:t xml:space="preserve">urged the government to license these </w:t>
      </w:r>
      <w:proofErr w:type="spellStart"/>
      <w:r w:rsidRPr="000D5909">
        <w:rPr>
          <w:rFonts w:ascii="Arial" w:hAnsi="Arial" w:cs="Arial"/>
          <w:b w:val="0"/>
          <w:sz w:val="18"/>
          <w:szCs w:val="18"/>
        </w:rPr>
        <w:t>centres</w:t>
      </w:r>
      <w:proofErr w:type="spellEnd"/>
      <w:r w:rsidRPr="000D5909">
        <w:rPr>
          <w:rFonts w:ascii="Arial" w:hAnsi="Arial" w:cs="Arial"/>
          <w:b w:val="0"/>
          <w:sz w:val="18"/>
          <w:szCs w:val="18"/>
        </w:rPr>
        <w:t xml:space="preserve"> and </w:t>
      </w:r>
      <w:r w:rsidR="00765B41" w:rsidRPr="000D5909">
        <w:rPr>
          <w:rFonts w:ascii="Arial" w:hAnsi="Arial" w:cs="Arial"/>
          <w:b w:val="0"/>
          <w:sz w:val="18"/>
          <w:szCs w:val="18"/>
        </w:rPr>
        <w:t xml:space="preserve">the </w:t>
      </w:r>
      <w:r w:rsidRPr="000D5909">
        <w:rPr>
          <w:rFonts w:ascii="Arial" w:hAnsi="Arial" w:cs="Arial"/>
          <w:b w:val="0"/>
          <w:sz w:val="18"/>
          <w:szCs w:val="18"/>
        </w:rPr>
        <w:t xml:space="preserve">Activity </w:t>
      </w:r>
      <w:proofErr w:type="spellStart"/>
      <w:r w:rsidRPr="000D5909">
        <w:rPr>
          <w:rFonts w:ascii="Arial" w:hAnsi="Arial" w:cs="Arial"/>
          <w:b w:val="0"/>
          <w:sz w:val="18"/>
          <w:szCs w:val="18"/>
        </w:rPr>
        <w:t>Centres</w:t>
      </w:r>
      <w:proofErr w:type="spellEnd"/>
      <w:r w:rsidRPr="000D5909">
        <w:rPr>
          <w:rFonts w:ascii="Arial" w:hAnsi="Arial" w:cs="Arial"/>
          <w:b w:val="0"/>
          <w:sz w:val="18"/>
          <w:szCs w:val="18"/>
        </w:rPr>
        <w:t xml:space="preserve"> (Young Persons’ Safety) Act 1995 was enacted. </w:t>
      </w:r>
      <w:r w:rsidR="00765B41" w:rsidRPr="000D5909">
        <w:rPr>
          <w:rFonts w:ascii="Arial" w:hAnsi="Arial" w:cs="Arial"/>
          <w:b w:val="0"/>
          <w:sz w:val="18"/>
          <w:szCs w:val="18"/>
        </w:rPr>
        <w:t xml:space="preserve">The need to license was </w:t>
      </w:r>
      <w:r w:rsidR="00A67625" w:rsidRPr="000D5909">
        <w:rPr>
          <w:rFonts w:ascii="Arial" w:hAnsi="Arial" w:cs="Arial"/>
          <w:b w:val="0"/>
          <w:sz w:val="18"/>
          <w:szCs w:val="18"/>
        </w:rPr>
        <w:t xml:space="preserve">supported by the responsible </w:t>
      </w:r>
      <w:proofErr w:type="spellStart"/>
      <w:r w:rsidR="00765B41" w:rsidRPr="000D5909">
        <w:rPr>
          <w:rFonts w:ascii="Arial" w:hAnsi="Arial" w:cs="Arial"/>
          <w:b w:val="0"/>
          <w:sz w:val="18"/>
          <w:szCs w:val="18"/>
        </w:rPr>
        <w:t>centres</w:t>
      </w:r>
      <w:proofErr w:type="spellEnd"/>
      <w:r w:rsidR="00765B41" w:rsidRPr="000D5909">
        <w:rPr>
          <w:rFonts w:ascii="Arial" w:hAnsi="Arial" w:cs="Arial"/>
          <w:b w:val="0"/>
          <w:sz w:val="18"/>
          <w:szCs w:val="18"/>
        </w:rPr>
        <w:t xml:space="preserve">. </w:t>
      </w:r>
      <w:r w:rsidRPr="000D5909">
        <w:rPr>
          <w:rFonts w:ascii="Arial" w:hAnsi="Arial" w:cs="Arial"/>
          <w:b w:val="0"/>
          <w:sz w:val="18"/>
          <w:szCs w:val="18"/>
        </w:rPr>
        <w:t xml:space="preserve">Through this work Stephanie met Molly Maher, who lost her son Gary to carbon monoxide (CO) in 1985 and whose daughter Sheree was confined to a wheelchair as a result of the same incident </w:t>
      </w:r>
      <w:r w:rsidR="00765B41" w:rsidRPr="000D5909">
        <w:rPr>
          <w:rFonts w:ascii="Arial" w:hAnsi="Arial" w:cs="Arial"/>
          <w:b w:val="0"/>
          <w:sz w:val="18"/>
          <w:szCs w:val="18"/>
        </w:rPr>
        <w:t xml:space="preserve">while they were on holiday </w:t>
      </w:r>
      <w:r w:rsidRPr="000D5909">
        <w:rPr>
          <w:rFonts w:ascii="Arial" w:hAnsi="Arial" w:cs="Arial"/>
          <w:b w:val="0"/>
          <w:sz w:val="18"/>
          <w:szCs w:val="18"/>
        </w:rPr>
        <w:t>in Tenerife. Mo</w:t>
      </w:r>
      <w:r w:rsidR="00765B41" w:rsidRPr="000D5909">
        <w:rPr>
          <w:rFonts w:ascii="Arial" w:hAnsi="Arial" w:cs="Arial"/>
          <w:b w:val="0"/>
          <w:sz w:val="18"/>
          <w:szCs w:val="18"/>
        </w:rPr>
        <w:t>lly</w:t>
      </w:r>
      <w:r w:rsidRPr="000D5909">
        <w:rPr>
          <w:rFonts w:ascii="Arial" w:hAnsi="Arial" w:cs="Arial"/>
          <w:b w:val="0"/>
          <w:sz w:val="18"/>
          <w:szCs w:val="18"/>
        </w:rPr>
        <w:t xml:space="preserve"> founded Consumer Safety International, a </w:t>
      </w:r>
      <w:r w:rsidR="00765B41" w:rsidRPr="000D5909">
        <w:rPr>
          <w:rFonts w:ascii="Arial" w:hAnsi="Arial" w:cs="Arial"/>
          <w:b w:val="0"/>
          <w:sz w:val="18"/>
          <w:szCs w:val="18"/>
        </w:rPr>
        <w:t xml:space="preserve">registered </w:t>
      </w:r>
      <w:r w:rsidRPr="000D5909">
        <w:rPr>
          <w:rFonts w:ascii="Arial" w:hAnsi="Arial" w:cs="Arial"/>
          <w:b w:val="0"/>
          <w:sz w:val="18"/>
          <w:szCs w:val="18"/>
        </w:rPr>
        <w:t>charity to help prevent deaths and injuries on holiday</w:t>
      </w:r>
      <w:r w:rsidR="00765B41" w:rsidRPr="000D5909">
        <w:rPr>
          <w:rFonts w:ascii="Arial" w:hAnsi="Arial" w:cs="Arial"/>
          <w:b w:val="0"/>
          <w:sz w:val="18"/>
          <w:szCs w:val="18"/>
        </w:rPr>
        <w:t xml:space="preserve"> helped by Nigel Grif</w:t>
      </w:r>
      <w:r w:rsidR="00571345" w:rsidRPr="000D5909">
        <w:rPr>
          <w:rFonts w:ascii="Arial" w:hAnsi="Arial" w:cs="Arial"/>
          <w:b w:val="0"/>
          <w:sz w:val="18"/>
          <w:szCs w:val="18"/>
        </w:rPr>
        <w:t>fi</w:t>
      </w:r>
      <w:r w:rsidR="00765B41" w:rsidRPr="000D5909">
        <w:rPr>
          <w:rFonts w:ascii="Arial" w:hAnsi="Arial" w:cs="Arial"/>
          <w:b w:val="0"/>
          <w:sz w:val="18"/>
          <w:szCs w:val="18"/>
        </w:rPr>
        <w:t>ths MP and the late David Jenkins of RoSPA</w:t>
      </w:r>
      <w:r w:rsidRPr="000D5909">
        <w:rPr>
          <w:rFonts w:ascii="Arial" w:hAnsi="Arial" w:cs="Arial"/>
          <w:b w:val="0"/>
          <w:sz w:val="18"/>
          <w:szCs w:val="18"/>
        </w:rPr>
        <w:t>. Molly also founded CO-Gas Safety</w:t>
      </w:r>
      <w:r w:rsidR="00D00965" w:rsidRPr="000D5909">
        <w:rPr>
          <w:rFonts w:ascii="Arial" w:hAnsi="Arial" w:cs="Arial"/>
          <w:b w:val="0"/>
          <w:sz w:val="18"/>
          <w:szCs w:val="18"/>
        </w:rPr>
        <w:t xml:space="preserve"> along with the late David Jenkins</w:t>
      </w:r>
      <w:r w:rsidRPr="000D5909">
        <w:rPr>
          <w:rFonts w:ascii="Arial" w:hAnsi="Arial" w:cs="Arial"/>
          <w:b w:val="0"/>
          <w:sz w:val="18"/>
          <w:szCs w:val="18"/>
        </w:rPr>
        <w:t xml:space="preserve"> and Stephanie agreed to run it.</w:t>
      </w:r>
    </w:p>
    <w:p w:rsidR="00B52F35" w:rsidRPr="000D5909" w:rsidRDefault="000D5909" w:rsidP="00E731DF">
      <w:pPr>
        <w:pStyle w:val="Heading1"/>
        <w:spacing w:before="0" w:after="0"/>
        <w:rPr>
          <w:rFonts w:ascii="Arial" w:hAnsi="Arial" w:cs="Arial"/>
          <w:b w:val="0"/>
          <w:sz w:val="18"/>
          <w:szCs w:val="18"/>
        </w:rPr>
      </w:pPr>
      <w:r w:rsidRPr="000D5909">
        <w:rPr>
          <w:rFonts w:ascii="Arial" w:hAnsi="Arial" w:cs="Arial"/>
          <w:b w:val="0"/>
          <w:sz w:val="18"/>
          <w:szCs w:val="18"/>
        </w:rPr>
        <w:t>In over</w:t>
      </w:r>
      <w:r w:rsidR="00C9294E">
        <w:rPr>
          <w:rFonts w:ascii="Arial" w:hAnsi="Arial" w:cs="Arial"/>
          <w:b w:val="0"/>
          <w:sz w:val="18"/>
          <w:szCs w:val="18"/>
        </w:rPr>
        <w:t xml:space="preserve"> 21</w:t>
      </w:r>
      <w:r w:rsidR="00765B41" w:rsidRPr="000D5909">
        <w:rPr>
          <w:rFonts w:ascii="Arial" w:hAnsi="Arial" w:cs="Arial"/>
          <w:b w:val="0"/>
          <w:sz w:val="18"/>
          <w:szCs w:val="18"/>
        </w:rPr>
        <w:t xml:space="preserve"> years of CO-Gas Safety, </w:t>
      </w:r>
      <w:r w:rsidR="00E753CC" w:rsidRPr="000D5909">
        <w:rPr>
          <w:rFonts w:ascii="Arial" w:hAnsi="Arial" w:cs="Arial"/>
          <w:b w:val="0"/>
          <w:sz w:val="18"/>
          <w:szCs w:val="18"/>
        </w:rPr>
        <w:t>Stephanie has helped innumerable victims of CO</w:t>
      </w:r>
      <w:r w:rsidR="001A1383" w:rsidRPr="000D5909">
        <w:rPr>
          <w:rFonts w:ascii="Arial" w:hAnsi="Arial" w:cs="Arial"/>
          <w:b w:val="0"/>
          <w:sz w:val="18"/>
          <w:szCs w:val="18"/>
        </w:rPr>
        <w:t>, gas leaks, explosion</w:t>
      </w:r>
      <w:r w:rsidR="005E0386" w:rsidRPr="000D5909">
        <w:rPr>
          <w:rFonts w:ascii="Arial" w:hAnsi="Arial" w:cs="Arial"/>
          <w:b w:val="0"/>
          <w:sz w:val="18"/>
          <w:szCs w:val="18"/>
        </w:rPr>
        <w:t xml:space="preserve"> and</w:t>
      </w:r>
      <w:r w:rsidR="00E753CC" w:rsidRPr="000D5909">
        <w:rPr>
          <w:rFonts w:ascii="Arial" w:hAnsi="Arial" w:cs="Arial"/>
          <w:b w:val="0"/>
          <w:sz w:val="18"/>
          <w:szCs w:val="18"/>
        </w:rPr>
        <w:t xml:space="preserve"> fuel emissions</w:t>
      </w:r>
      <w:r w:rsidR="005E0386" w:rsidRPr="000D5909">
        <w:rPr>
          <w:rFonts w:ascii="Arial" w:hAnsi="Arial" w:cs="Arial"/>
          <w:b w:val="0"/>
          <w:sz w:val="18"/>
          <w:szCs w:val="18"/>
        </w:rPr>
        <w:t xml:space="preserve"> other than CO</w:t>
      </w:r>
      <w:r w:rsidRPr="000D5909">
        <w:rPr>
          <w:rFonts w:ascii="Arial" w:hAnsi="Arial" w:cs="Arial"/>
          <w:b w:val="0"/>
          <w:sz w:val="18"/>
          <w:szCs w:val="18"/>
        </w:rPr>
        <w:t xml:space="preserve"> (we call these CO+)</w:t>
      </w:r>
      <w:r w:rsidR="00E753CC" w:rsidRPr="000D5909">
        <w:rPr>
          <w:rFonts w:ascii="Arial" w:hAnsi="Arial" w:cs="Arial"/>
          <w:b w:val="0"/>
          <w:sz w:val="18"/>
          <w:szCs w:val="18"/>
        </w:rPr>
        <w:t xml:space="preserve"> and lobbied Ministers</w:t>
      </w:r>
      <w:r w:rsidR="00571345" w:rsidRPr="000D5909">
        <w:rPr>
          <w:rFonts w:ascii="Arial" w:hAnsi="Arial" w:cs="Arial"/>
          <w:b w:val="0"/>
          <w:sz w:val="18"/>
          <w:szCs w:val="18"/>
        </w:rPr>
        <w:t>, Government</w:t>
      </w:r>
      <w:r w:rsidR="00E753CC" w:rsidRPr="000D5909">
        <w:rPr>
          <w:rFonts w:ascii="Arial" w:hAnsi="Arial" w:cs="Arial"/>
          <w:b w:val="0"/>
          <w:sz w:val="18"/>
          <w:szCs w:val="18"/>
        </w:rPr>
        <w:t xml:space="preserve"> and industry</w:t>
      </w:r>
      <w:r w:rsidR="00765B41" w:rsidRPr="000D5909">
        <w:rPr>
          <w:rFonts w:ascii="Arial" w:hAnsi="Arial" w:cs="Arial"/>
          <w:b w:val="0"/>
          <w:sz w:val="18"/>
          <w:szCs w:val="18"/>
        </w:rPr>
        <w:t xml:space="preserve"> to make simple and practical changes to save lives and preserve health</w:t>
      </w:r>
      <w:r w:rsidR="00341F22" w:rsidRPr="000D5909">
        <w:rPr>
          <w:rFonts w:ascii="Arial" w:hAnsi="Arial" w:cs="Arial"/>
          <w:b w:val="0"/>
          <w:sz w:val="18"/>
          <w:szCs w:val="18"/>
        </w:rPr>
        <w:t xml:space="preserve"> (see</w:t>
      </w:r>
      <w:r w:rsidR="00C9294E">
        <w:rPr>
          <w:rFonts w:ascii="Arial" w:hAnsi="Arial" w:cs="Arial"/>
          <w:b w:val="0"/>
          <w:sz w:val="18"/>
          <w:szCs w:val="18"/>
        </w:rPr>
        <w:t xml:space="preserve"> </w:t>
      </w:r>
      <w:hyperlink r:id="rId6" w:history="1">
        <w:r w:rsidR="00C9294E" w:rsidRPr="009D46A0">
          <w:rPr>
            <w:rStyle w:val="Hyperlink"/>
            <w:rFonts w:ascii="Arial" w:hAnsi="Arial" w:cs="Arial"/>
            <w:b w:val="0"/>
            <w:sz w:val="18"/>
            <w:szCs w:val="18"/>
          </w:rPr>
          <w:t>http://www.co-gassafety.co.uk/wp-content/uploads/2015/07/Press-Pack-2015.pdf</w:t>
        </w:r>
      </w:hyperlink>
      <w:r w:rsidR="00C9294E">
        <w:rPr>
          <w:rFonts w:ascii="Arial" w:hAnsi="Arial" w:cs="Arial"/>
          <w:b w:val="0"/>
          <w:sz w:val="18"/>
          <w:szCs w:val="18"/>
        </w:rPr>
        <w:t xml:space="preserve"> page 16</w:t>
      </w:r>
      <w:r w:rsidR="00341F22" w:rsidRPr="000D5909">
        <w:rPr>
          <w:rFonts w:ascii="Arial" w:hAnsi="Arial" w:cs="Arial"/>
          <w:b w:val="0"/>
          <w:sz w:val="18"/>
          <w:szCs w:val="18"/>
        </w:rPr>
        <w:t>)</w:t>
      </w:r>
      <w:r w:rsidR="00E753CC" w:rsidRPr="000D5909">
        <w:rPr>
          <w:rFonts w:ascii="Arial" w:hAnsi="Arial" w:cs="Arial"/>
          <w:b w:val="0"/>
          <w:sz w:val="18"/>
          <w:szCs w:val="18"/>
        </w:rPr>
        <w:t xml:space="preserve">. </w:t>
      </w:r>
      <w:r w:rsidR="00A67625" w:rsidRPr="000D5909">
        <w:rPr>
          <w:rFonts w:ascii="Arial" w:hAnsi="Arial" w:cs="Arial"/>
          <w:b w:val="0"/>
          <w:sz w:val="18"/>
          <w:szCs w:val="18"/>
        </w:rPr>
        <w:t xml:space="preserve">Together with the members of </w:t>
      </w:r>
      <w:proofErr w:type="spellStart"/>
      <w:r w:rsidR="00A67625" w:rsidRPr="000D5909">
        <w:rPr>
          <w:rFonts w:ascii="Arial" w:hAnsi="Arial" w:cs="Arial"/>
          <w:b w:val="0"/>
          <w:sz w:val="18"/>
          <w:szCs w:val="18"/>
        </w:rPr>
        <w:t>CO+SAVi</w:t>
      </w:r>
      <w:proofErr w:type="spellEnd"/>
      <w:r w:rsidR="00A67625" w:rsidRPr="000D5909">
        <w:rPr>
          <w:rFonts w:ascii="Arial" w:hAnsi="Arial" w:cs="Arial"/>
          <w:b w:val="0"/>
          <w:sz w:val="18"/>
          <w:szCs w:val="18"/>
        </w:rPr>
        <w:t xml:space="preserve"> (victim</w:t>
      </w:r>
      <w:r w:rsidRPr="000D5909">
        <w:rPr>
          <w:rFonts w:ascii="Arial" w:hAnsi="Arial" w:cs="Arial"/>
          <w:b w:val="0"/>
          <w:sz w:val="18"/>
          <w:szCs w:val="18"/>
        </w:rPr>
        <w:t>s &amp; victim</w:t>
      </w:r>
      <w:r w:rsidR="00A67625" w:rsidRPr="000D5909">
        <w:rPr>
          <w:rFonts w:ascii="Arial" w:hAnsi="Arial" w:cs="Arial"/>
          <w:b w:val="0"/>
          <w:sz w:val="18"/>
          <w:szCs w:val="18"/>
        </w:rPr>
        <w:t xml:space="preserve"> groups under the All Fuels Action Forum set up by the All Party Parliamentary Carbon Monoxide Group) CO-Gas Safety agreed changes that could become amendments to the Energy Bill. These were professionally drafted paid for</w:t>
      </w:r>
      <w:r w:rsidR="00D00965" w:rsidRPr="000D5909">
        <w:rPr>
          <w:rFonts w:ascii="Arial" w:hAnsi="Arial" w:cs="Arial"/>
          <w:b w:val="0"/>
          <w:sz w:val="18"/>
          <w:szCs w:val="18"/>
        </w:rPr>
        <w:t xml:space="preserve"> jointly</w:t>
      </w:r>
      <w:r w:rsidR="00A67625" w:rsidRPr="000D5909">
        <w:rPr>
          <w:rFonts w:ascii="Arial" w:hAnsi="Arial" w:cs="Arial"/>
          <w:b w:val="0"/>
          <w:sz w:val="18"/>
          <w:szCs w:val="18"/>
        </w:rPr>
        <w:t xml:space="preserve"> by CO-Gas Safety and the Katie Haines Memorial Trust </w:t>
      </w:r>
      <w:r w:rsidR="00E731DF" w:rsidRPr="000D5909">
        <w:rPr>
          <w:rFonts w:ascii="Arial" w:hAnsi="Arial" w:cs="Arial"/>
          <w:b w:val="0"/>
          <w:sz w:val="18"/>
          <w:szCs w:val="18"/>
        </w:rPr>
        <w:t xml:space="preserve">see </w:t>
      </w:r>
      <w:hyperlink r:id="rId7" w:history="1">
        <w:r w:rsidR="00C9294E" w:rsidRPr="009D46A0">
          <w:rPr>
            <w:rStyle w:val="Hyperlink"/>
            <w:rFonts w:ascii="Arial" w:hAnsi="Arial" w:cs="Arial"/>
            <w:b w:val="0"/>
            <w:sz w:val="18"/>
            <w:szCs w:val="18"/>
          </w:rPr>
          <w:t>http://www.co-gassafety.co.uk/our-professionally-drafted-suggestions/</w:t>
        </w:r>
      </w:hyperlink>
      <w:r w:rsidR="00C9294E">
        <w:rPr>
          <w:rFonts w:ascii="Arial" w:hAnsi="Arial" w:cs="Arial"/>
          <w:b w:val="0"/>
          <w:sz w:val="18"/>
          <w:szCs w:val="18"/>
        </w:rPr>
        <w:t xml:space="preserve"> </w:t>
      </w:r>
      <w:r w:rsidR="00A67625" w:rsidRPr="000D5909">
        <w:rPr>
          <w:rFonts w:ascii="Arial" w:hAnsi="Arial" w:cs="Arial"/>
          <w:b w:val="0"/>
          <w:sz w:val="18"/>
          <w:szCs w:val="18"/>
        </w:rPr>
        <w:t xml:space="preserve">and some of these were put down as amendments in the House of Commons, but were not successful. </w:t>
      </w:r>
    </w:p>
    <w:p w:rsidR="00765B41" w:rsidRPr="000D5909" w:rsidRDefault="00A67625" w:rsidP="00E731DF">
      <w:pPr>
        <w:pStyle w:val="Heading1"/>
        <w:spacing w:before="0" w:after="0"/>
        <w:rPr>
          <w:rFonts w:ascii="Arial" w:hAnsi="Arial" w:cs="Arial"/>
          <w:sz w:val="18"/>
          <w:szCs w:val="18"/>
        </w:rPr>
      </w:pPr>
      <w:r w:rsidRPr="000D5909">
        <w:rPr>
          <w:rFonts w:ascii="Arial" w:hAnsi="Arial" w:cs="Arial"/>
          <w:b w:val="0"/>
          <w:sz w:val="18"/>
          <w:szCs w:val="18"/>
        </w:rPr>
        <w:t>Stephanie</w:t>
      </w:r>
      <w:r w:rsidR="00E753CC" w:rsidRPr="000D5909">
        <w:rPr>
          <w:rFonts w:ascii="Arial" w:hAnsi="Arial" w:cs="Arial"/>
          <w:b w:val="0"/>
          <w:sz w:val="18"/>
          <w:szCs w:val="18"/>
        </w:rPr>
        <w:t xml:space="preserve"> has also appeared many times on TV, </w:t>
      </w:r>
      <w:r w:rsidR="00142DAB" w:rsidRPr="000D5909">
        <w:rPr>
          <w:rFonts w:ascii="Arial" w:hAnsi="Arial" w:cs="Arial"/>
          <w:b w:val="0"/>
          <w:sz w:val="18"/>
          <w:szCs w:val="18"/>
        </w:rPr>
        <w:t xml:space="preserve">(including </w:t>
      </w:r>
      <w:proofErr w:type="spellStart"/>
      <w:r w:rsidR="00142DAB" w:rsidRPr="000D5909">
        <w:rPr>
          <w:rFonts w:ascii="Arial" w:hAnsi="Arial" w:cs="Arial"/>
          <w:b w:val="0"/>
          <w:sz w:val="18"/>
          <w:szCs w:val="18"/>
        </w:rPr>
        <w:t>NewsNight</w:t>
      </w:r>
      <w:proofErr w:type="spellEnd"/>
      <w:r w:rsidR="00142DAB" w:rsidRPr="000D5909">
        <w:rPr>
          <w:rFonts w:ascii="Arial" w:hAnsi="Arial" w:cs="Arial"/>
          <w:b w:val="0"/>
          <w:sz w:val="18"/>
          <w:szCs w:val="18"/>
        </w:rPr>
        <w:t xml:space="preserve">) </w:t>
      </w:r>
      <w:r w:rsidR="00E753CC" w:rsidRPr="000D5909">
        <w:rPr>
          <w:rFonts w:ascii="Arial" w:hAnsi="Arial" w:cs="Arial"/>
          <w:b w:val="0"/>
          <w:sz w:val="18"/>
          <w:szCs w:val="18"/>
        </w:rPr>
        <w:t>radio etc.</w:t>
      </w:r>
      <w:r w:rsidR="00765B41" w:rsidRPr="000D5909">
        <w:rPr>
          <w:rFonts w:ascii="Arial" w:hAnsi="Arial" w:cs="Arial"/>
          <w:b w:val="0"/>
          <w:sz w:val="18"/>
          <w:szCs w:val="18"/>
        </w:rPr>
        <w:t xml:space="preserve"> </w:t>
      </w:r>
    </w:p>
    <w:p w:rsidR="00765B41" w:rsidRPr="000D5909" w:rsidRDefault="00765B41" w:rsidP="00765B41">
      <w:pPr>
        <w:rPr>
          <w:rFonts w:ascii="Arial" w:hAnsi="Arial" w:cs="Arial"/>
          <w:sz w:val="18"/>
          <w:szCs w:val="18"/>
        </w:rPr>
      </w:pPr>
    </w:p>
    <w:p w:rsidR="00E731DF" w:rsidRDefault="000D5909" w:rsidP="00765B41">
      <w:pPr>
        <w:rPr>
          <w:rFonts w:ascii="Arial" w:hAnsi="Arial" w:cs="Arial"/>
          <w:b/>
          <w:sz w:val="18"/>
          <w:szCs w:val="18"/>
        </w:rPr>
      </w:pPr>
      <w:r w:rsidRPr="000D5909">
        <w:rPr>
          <w:rFonts w:ascii="Arial" w:hAnsi="Arial" w:cs="Arial"/>
          <w:b/>
          <w:sz w:val="18"/>
          <w:szCs w:val="18"/>
        </w:rPr>
        <w:t>January 2015 marked</w:t>
      </w:r>
      <w:r w:rsidR="00E731DF" w:rsidRPr="000D5909">
        <w:rPr>
          <w:rFonts w:ascii="Arial" w:hAnsi="Arial" w:cs="Arial"/>
          <w:b/>
          <w:sz w:val="18"/>
          <w:szCs w:val="18"/>
        </w:rPr>
        <w:t xml:space="preserve"> CO-Gas Safety’s 20</w:t>
      </w:r>
      <w:r w:rsidR="00E731DF" w:rsidRPr="000D5909">
        <w:rPr>
          <w:rFonts w:ascii="Arial" w:hAnsi="Arial" w:cs="Arial"/>
          <w:b/>
          <w:sz w:val="18"/>
          <w:szCs w:val="18"/>
          <w:vertAlign w:val="superscript"/>
        </w:rPr>
        <w:t>th</w:t>
      </w:r>
      <w:r w:rsidR="00E731DF" w:rsidRPr="000D5909">
        <w:rPr>
          <w:rFonts w:ascii="Arial" w:hAnsi="Arial" w:cs="Arial"/>
          <w:b/>
          <w:sz w:val="18"/>
          <w:szCs w:val="18"/>
        </w:rPr>
        <w:t xml:space="preserve"> anniversary</w:t>
      </w:r>
      <w:r w:rsidRPr="000D5909">
        <w:rPr>
          <w:rFonts w:ascii="Arial" w:hAnsi="Arial" w:cs="Arial"/>
          <w:b/>
          <w:sz w:val="18"/>
          <w:szCs w:val="18"/>
        </w:rPr>
        <w:t xml:space="preserve"> at the House of Lords with over 120 guests</w:t>
      </w:r>
      <w:r w:rsidR="00E731DF" w:rsidRPr="000D5909">
        <w:rPr>
          <w:rFonts w:ascii="Arial" w:hAnsi="Arial" w:cs="Arial"/>
          <w:b/>
          <w:sz w:val="18"/>
          <w:szCs w:val="18"/>
        </w:rPr>
        <w:t>.</w:t>
      </w:r>
    </w:p>
    <w:p w:rsidR="00C9294E" w:rsidRPr="000D5909" w:rsidRDefault="00C17F87" w:rsidP="00765B41">
      <w:pPr>
        <w:rPr>
          <w:rFonts w:ascii="Arial" w:hAnsi="Arial" w:cs="Arial"/>
          <w:b/>
          <w:sz w:val="18"/>
          <w:szCs w:val="18"/>
        </w:rPr>
      </w:pPr>
      <w:r>
        <w:rPr>
          <w:rFonts w:ascii="Arial" w:hAnsi="Arial" w:cs="Arial"/>
          <w:b/>
          <w:sz w:val="18"/>
          <w:szCs w:val="18"/>
        </w:rPr>
        <w:t xml:space="preserve">January 2016 </w:t>
      </w:r>
      <w:bookmarkStart w:id="0" w:name="_GoBack"/>
      <w:bookmarkEnd w:id="0"/>
      <w:r>
        <w:rPr>
          <w:rFonts w:ascii="Arial" w:hAnsi="Arial" w:cs="Arial"/>
          <w:b/>
          <w:sz w:val="18"/>
          <w:szCs w:val="18"/>
        </w:rPr>
        <w:t xml:space="preserve">the charity published </w:t>
      </w:r>
      <w:r w:rsidR="00C9294E">
        <w:rPr>
          <w:rFonts w:ascii="Arial" w:hAnsi="Arial" w:cs="Arial"/>
          <w:b/>
          <w:sz w:val="18"/>
          <w:szCs w:val="18"/>
        </w:rPr>
        <w:t xml:space="preserve">20 years of </w:t>
      </w:r>
      <w:r>
        <w:rPr>
          <w:rFonts w:ascii="Arial" w:hAnsi="Arial" w:cs="Arial"/>
          <w:b/>
          <w:sz w:val="18"/>
          <w:szCs w:val="18"/>
        </w:rPr>
        <w:t xml:space="preserve">699 </w:t>
      </w:r>
      <w:r w:rsidR="00C9294E">
        <w:rPr>
          <w:rFonts w:ascii="Arial" w:hAnsi="Arial" w:cs="Arial"/>
          <w:b/>
          <w:sz w:val="18"/>
          <w:szCs w:val="18"/>
        </w:rPr>
        <w:t xml:space="preserve">data of deaths &amp; </w:t>
      </w:r>
      <w:r>
        <w:rPr>
          <w:rFonts w:ascii="Arial" w:hAnsi="Arial" w:cs="Arial"/>
          <w:b/>
          <w:sz w:val="18"/>
          <w:szCs w:val="18"/>
        </w:rPr>
        <w:t xml:space="preserve">over 5,000 </w:t>
      </w:r>
      <w:r w:rsidR="00C9294E">
        <w:rPr>
          <w:rFonts w:ascii="Arial" w:hAnsi="Arial" w:cs="Arial"/>
          <w:b/>
          <w:sz w:val="18"/>
          <w:szCs w:val="18"/>
        </w:rPr>
        <w:t>injuries/near misses f</w:t>
      </w:r>
      <w:r>
        <w:rPr>
          <w:rFonts w:ascii="Arial" w:hAnsi="Arial" w:cs="Arial"/>
          <w:b/>
          <w:sz w:val="18"/>
          <w:szCs w:val="18"/>
        </w:rPr>
        <w:t>rom unintentional CO poisoning that the charity knows about. We try to check every death with the Coroner concerned and most help. We know there are deaths that are never suspected as or tested for CO.</w:t>
      </w:r>
    </w:p>
    <w:p w:rsidR="00E731DF" w:rsidRPr="000D5909" w:rsidRDefault="00E731DF" w:rsidP="00765B41">
      <w:pPr>
        <w:rPr>
          <w:rFonts w:ascii="Arial" w:hAnsi="Arial" w:cs="Arial"/>
          <w:sz w:val="18"/>
          <w:szCs w:val="18"/>
        </w:rPr>
      </w:pPr>
    </w:p>
    <w:p w:rsidR="00432CAC" w:rsidRPr="000D5909" w:rsidRDefault="006708EB" w:rsidP="00E753CC">
      <w:pPr>
        <w:rPr>
          <w:rFonts w:ascii="Arial" w:hAnsi="Arial" w:cs="Arial"/>
          <w:sz w:val="18"/>
          <w:szCs w:val="18"/>
        </w:rPr>
      </w:pPr>
      <w:r w:rsidRPr="000D5909">
        <w:rPr>
          <w:rFonts w:ascii="Arial" w:hAnsi="Arial" w:cs="Arial"/>
          <w:sz w:val="18"/>
          <w:szCs w:val="18"/>
        </w:rPr>
        <w:t>In 2005 Stephanie and CO-Gas Safety was presented with th</w:t>
      </w:r>
      <w:r w:rsidR="00432CAC" w:rsidRPr="000D5909">
        <w:rPr>
          <w:rFonts w:ascii="Arial" w:hAnsi="Arial" w:cs="Arial"/>
          <w:sz w:val="18"/>
          <w:szCs w:val="18"/>
        </w:rPr>
        <w:t>e CORGI Gas Safety award.</w:t>
      </w:r>
    </w:p>
    <w:p w:rsidR="00432CAC" w:rsidRPr="000D5909" w:rsidRDefault="00432CAC" w:rsidP="00E753CC">
      <w:pPr>
        <w:rPr>
          <w:rFonts w:ascii="Arial" w:hAnsi="Arial" w:cs="Arial"/>
          <w:sz w:val="18"/>
          <w:szCs w:val="18"/>
        </w:rPr>
      </w:pPr>
    </w:p>
    <w:p w:rsidR="00765B41" w:rsidRPr="000D5909" w:rsidRDefault="00765B41" w:rsidP="00E753CC">
      <w:pPr>
        <w:rPr>
          <w:rFonts w:ascii="Arial" w:hAnsi="Arial" w:cs="Arial"/>
          <w:sz w:val="18"/>
          <w:szCs w:val="18"/>
        </w:rPr>
      </w:pPr>
      <w:r w:rsidRPr="000D5909">
        <w:rPr>
          <w:rFonts w:ascii="Arial" w:hAnsi="Arial" w:cs="Arial"/>
          <w:sz w:val="18"/>
          <w:szCs w:val="18"/>
        </w:rPr>
        <w:t>In 2007 Stephanie was awarded an OBE for her work on gas safety.</w:t>
      </w:r>
    </w:p>
    <w:p w:rsidR="00765B41" w:rsidRPr="000D5909" w:rsidRDefault="00765B41" w:rsidP="00E753CC">
      <w:pPr>
        <w:rPr>
          <w:rFonts w:ascii="Arial" w:hAnsi="Arial" w:cs="Arial"/>
          <w:sz w:val="18"/>
          <w:szCs w:val="18"/>
        </w:rPr>
      </w:pPr>
    </w:p>
    <w:p w:rsidR="000D5909" w:rsidRPr="000D5909" w:rsidRDefault="00765B41" w:rsidP="000D5909">
      <w:pPr>
        <w:rPr>
          <w:rFonts w:ascii="Arial" w:hAnsi="Arial" w:cs="Arial"/>
          <w:sz w:val="18"/>
          <w:szCs w:val="18"/>
        </w:rPr>
      </w:pPr>
      <w:r w:rsidRPr="000D5909">
        <w:rPr>
          <w:rFonts w:ascii="Arial" w:hAnsi="Arial" w:cs="Arial"/>
          <w:sz w:val="18"/>
          <w:szCs w:val="18"/>
        </w:rPr>
        <w:t>Stephanie has been greatly assisted by directors, who are mainly victims and MPs. CO-Gas Safety has one industry member</w:t>
      </w:r>
      <w:r w:rsidR="000D5909" w:rsidRPr="000D5909">
        <w:rPr>
          <w:rFonts w:ascii="Arial" w:hAnsi="Arial" w:cs="Arial"/>
          <w:sz w:val="18"/>
          <w:szCs w:val="18"/>
        </w:rPr>
        <w:t xml:space="preserve">, Jonathan Kane of Kane International, which makes flue gas </w:t>
      </w:r>
      <w:proofErr w:type="spellStart"/>
      <w:r w:rsidR="000D5909" w:rsidRPr="000D5909">
        <w:rPr>
          <w:rFonts w:ascii="Arial" w:hAnsi="Arial" w:cs="Arial"/>
          <w:sz w:val="18"/>
          <w:szCs w:val="18"/>
        </w:rPr>
        <w:t>analysers</w:t>
      </w:r>
      <w:proofErr w:type="spellEnd"/>
      <w:r w:rsidR="000D5909" w:rsidRPr="000D5909">
        <w:rPr>
          <w:rFonts w:ascii="Arial" w:hAnsi="Arial" w:cs="Arial"/>
          <w:sz w:val="18"/>
          <w:szCs w:val="18"/>
        </w:rPr>
        <w:t xml:space="preserve"> see</w:t>
      </w:r>
    </w:p>
    <w:p w:rsidR="00E753CC" w:rsidRPr="000D5909" w:rsidRDefault="00592DB9" w:rsidP="00E753CC">
      <w:pPr>
        <w:rPr>
          <w:rFonts w:ascii="Arial" w:hAnsi="Arial" w:cs="Arial"/>
          <w:sz w:val="18"/>
          <w:szCs w:val="18"/>
        </w:rPr>
      </w:pPr>
      <w:hyperlink r:id="rId8" w:history="1">
        <w:r w:rsidR="000D5909" w:rsidRPr="000D5909">
          <w:rPr>
            <w:rStyle w:val="Hyperlink"/>
            <w:rFonts w:ascii="Arial" w:hAnsi="Arial" w:cs="Arial"/>
            <w:sz w:val="18"/>
            <w:szCs w:val="18"/>
          </w:rPr>
          <w:t>https://www.kane.co.uk/</w:t>
        </w:r>
      </w:hyperlink>
      <w:r w:rsidR="000D5909" w:rsidRPr="000D5909">
        <w:rPr>
          <w:rFonts w:ascii="Arial" w:hAnsi="Arial" w:cs="Arial"/>
          <w:sz w:val="18"/>
          <w:szCs w:val="18"/>
        </w:rPr>
        <w:t xml:space="preserve"> </w:t>
      </w:r>
      <w:r>
        <w:rPr>
          <w:rFonts w:ascii="Arial" w:hAnsi="Arial" w:cs="Arial"/>
          <w:sz w:val="18"/>
          <w:szCs w:val="18"/>
        </w:rPr>
        <w:t xml:space="preserve"> </w:t>
      </w:r>
      <w:r w:rsidR="00D00965" w:rsidRPr="000D5909">
        <w:rPr>
          <w:rFonts w:ascii="Arial" w:hAnsi="Arial" w:cs="Arial"/>
          <w:sz w:val="18"/>
          <w:szCs w:val="18"/>
        </w:rPr>
        <w:t xml:space="preserve">CO-Gas Safety’s patron is Lord Hunt of Kings Heath. </w:t>
      </w:r>
      <w:r w:rsidR="00765B41" w:rsidRPr="000D5909">
        <w:rPr>
          <w:rFonts w:ascii="Arial" w:hAnsi="Arial" w:cs="Arial"/>
          <w:sz w:val="18"/>
          <w:szCs w:val="18"/>
        </w:rPr>
        <w:t>CO-Gas Safety has also been</w:t>
      </w:r>
      <w:r w:rsidR="00B94B22">
        <w:rPr>
          <w:rFonts w:ascii="Arial" w:hAnsi="Arial" w:cs="Arial"/>
          <w:sz w:val="18"/>
          <w:szCs w:val="18"/>
        </w:rPr>
        <w:t xml:space="preserve"> greatly helped by a gas expert, gas installers and by the Guild of Master Sweeps </w:t>
      </w:r>
      <w:r w:rsidR="00765B41" w:rsidRPr="000D5909">
        <w:rPr>
          <w:rFonts w:ascii="Arial" w:hAnsi="Arial" w:cs="Arial"/>
          <w:sz w:val="18"/>
          <w:szCs w:val="18"/>
        </w:rPr>
        <w:t>who are also deeply concerned at these preventable deaths.</w:t>
      </w:r>
    </w:p>
    <w:p w:rsidR="00571345" w:rsidRPr="000D5909" w:rsidRDefault="00571345" w:rsidP="00E753CC">
      <w:pPr>
        <w:rPr>
          <w:rFonts w:ascii="Arial" w:hAnsi="Arial" w:cs="Arial"/>
          <w:sz w:val="18"/>
          <w:szCs w:val="18"/>
        </w:rPr>
      </w:pPr>
    </w:p>
    <w:p w:rsidR="00765B41" w:rsidRPr="000D5909" w:rsidRDefault="00765B41" w:rsidP="00E753CC">
      <w:pPr>
        <w:rPr>
          <w:rFonts w:ascii="Arial" w:hAnsi="Arial" w:cs="Arial"/>
          <w:sz w:val="18"/>
          <w:szCs w:val="18"/>
        </w:rPr>
      </w:pPr>
      <w:r w:rsidRPr="000D5909">
        <w:rPr>
          <w:rFonts w:ascii="Arial" w:hAnsi="Arial" w:cs="Arial"/>
          <w:sz w:val="18"/>
          <w:szCs w:val="18"/>
        </w:rPr>
        <w:t>Stephanie’s husband is John Trotter</w:t>
      </w:r>
      <w:r w:rsidR="00571345" w:rsidRPr="000D5909">
        <w:rPr>
          <w:rFonts w:ascii="Arial" w:hAnsi="Arial" w:cs="Arial"/>
          <w:sz w:val="18"/>
          <w:szCs w:val="18"/>
        </w:rPr>
        <w:t>,</w:t>
      </w:r>
      <w:r w:rsidRPr="000D5909">
        <w:rPr>
          <w:rFonts w:ascii="Arial" w:hAnsi="Arial" w:cs="Arial"/>
          <w:sz w:val="18"/>
          <w:szCs w:val="18"/>
        </w:rPr>
        <w:t xml:space="preserve"> who is a</w:t>
      </w:r>
      <w:r w:rsidR="00A67625" w:rsidRPr="000D5909">
        <w:rPr>
          <w:rFonts w:ascii="Arial" w:hAnsi="Arial" w:cs="Arial"/>
          <w:sz w:val="18"/>
          <w:szCs w:val="18"/>
        </w:rPr>
        <w:t xml:space="preserve"> consultant</w:t>
      </w:r>
      <w:r w:rsidRPr="000D5909">
        <w:rPr>
          <w:rFonts w:ascii="Arial" w:hAnsi="Arial" w:cs="Arial"/>
          <w:sz w:val="18"/>
          <w:szCs w:val="18"/>
        </w:rPr>
        <w:t xml:space="preserve"> in Bates Wells &amp; Braithwaite, a firm that specializes in charity law. </w:t>
      </w:r>
      <w:r w:rsidR="00C17F87">
        <w:rPr>
          <w:rFonts w:ascii="Arial" w:hAnsi="Arial" w:cs="Arial"/>
          <w:sz w:val="18"/>
          <w:szCs w:val="18"/>
        </w:rPr>
        <w:t xml:space="preserve"> </w:t>
      </w:r>
      <w:r w:rsidR="00A67625" w:rsidRPr="000D5909">
        <w:rPr>
          <w:rFonts w:ascii="Arial" w:hAnsi="Arial" w:cs="Arial"/>
          <w:sz w:val="18"/>
          <w:szCs w:val="18"/>
        </w:rPr>
        <w:t xml:space="preserve">After pupillage and about six months of practice at the bar, (mainly crime) </w:t>
      </w:r>
      <w:r w:rsidR="0022460B" w:rsidRPr="000D5909">
        <w:rPr>
          <w:rFonts w:ascii="Arial" w:hAnsi="Arial" w:cs="Arial"/>
          <w:sz w:val="18"/>
          <w:szCs w:val="18"/>
        </w:rPr>
        <w:t>Step</w:t>
      </w:r>
      <w:r w:rsidR="00A67625" w:rsidRPr="000D5909">
        <w:rPr>
          <w:rFonts w:ascii="Arial" w:hAnsi="Arial" w:cs="Arial"/>
          <w:sz w:val="18"/>
          <w:szCs w:val="18"/>
        </w:rPr>
        <w:t>hanie became</w:t>
      </w:r>
      <w:r w:rsidR="0022460B" w:rsidRPr="000D5909">
        <w:rPr>
          <w:rFonts w:ascii="Arial" w:hAnsi="Arial" w:cs="Arial"/>
          <w:sz w:val="18"/>
          <w:szCs w:val="18"/>
        </w:rPr>
        <w:t xml:space="preserve"> a Senior Lecturer at the Inns of Court School of Law (the final year of the Bar examinations – post graduate students mainly from Oxbridge) for nine years. </w:t>
      </w:r>
      <w:r w:rsidR="00A67625" w:rsidRPr="000D5909">
        <w:rPr>
          <w:rFonts w:ascii="Arial" w:hAnsi="Arial" w:cs="Arial"/>
          <w:sz w:val="18"/>
          <w:szCs w:val="18"/>
        </w:rPr>
        <w:t>They have two sons, Alex and Paul</w:t>
      </w:r>
      <w:r w:rsidR="00D00965" w:rsidRPr="000D5909">
        <w:rPr>
          <w:rFonts w:ascii="Arial" w:hAnsi="Arial" w:cs="Arial"/>
          <w:sz w:val="18"/>
          <w:szCs w:val="18"/>
        </w:rPr>
        <w:t>,</w:t>
      </w:r>
      <w:r w:rsidR="00A67625" w:rsidRPr="000D5909">
        <w:rPr>
          <w:rFonts w:ascii="Arial" w:hAnsi="Arial" w:cs="Arial"/>
          <w:sz w:val="18"/>
          <w:szCs w:val="18"/>
        </w:rPr>
        <w:t xml:space="preserve"> now married with children.</w:t>
      </w:r>
    </w:p>
    <w:p w:rsidR="0022460B" w:rsidRPr="000D5909" w:rsidRDefault="0022460B" w:rsidP="00E753CC">
      <w:pPr>
        <w:rPr>
          <w:rFonts w:ascii="Arial" w:hAnsi="Arial" w:cs="Arial"/>
          <w:sz w:val="18"/>
          <w:szCs w:val="18"/>
        </w:rPr>
      </w:pPr>
    </w:p>
    <w:p w:rsidR="00C9294E" w:rsidRPr="000D5909" w:rsidRDefault="0022460B" w:rsidP="00C9294E">
      <w:pPr>
        <w:rPr>
          <w:rFonts w:ascii="Arial" w:hAnsi="Arial" w:cs="Arial"/>
          <w:sz w:val="18"/>
          <w:szCs w:val="18"/>
        </w:rPr>
      </w:pPr>
      <w:r w:rsidRPr="000D5909">
        <w:rPr>
          <w:rFonts w:ascii="Arial" w:hAnsi="Arial" w:cs="Arial"/>
          <w:sz w:val="18"/>
          <w:szCs w:val="18"/>
        </w:rPr>
        <w:t xml:space="preserve">Stephanie has many interests including </w:t>
      </w:r>
      <w:r w:rsidR="00A67625" w:rsidRPr="000D5909">
        <w:rPr>
          <w:rFonts w:ascii="Arial" w:hAnsi="Arial" w:cs="Arial"/>
          <w:sz w:val="18"/>
          <w:szCs w:val="18"/>
        </w:rPr>
        <w:t xml:space="preserve">house renovating, </w:t>
      </w:r>
      <w:r w:rsidRPr="000D5909">
        <w:rPr>
          <w:rFonts w:ascii="Arial" w:hAnsi="Arial" w:cs="Arial"/>
          <w:sz w:val="18"/>
          <w:szCs w:val="18"/>
        </w:rPr>
        <w:t xml:space="preserve">sailing, </w:t>
      </w:r>
      <w:proofErr w:type="gramStart"/>
      <w:r w:rsidRPr="000D5909">
        <w:rPr>
          <w:rFonts w:ascii="Arial" w:hAnsi="Arial" w:cs="Arial"/>
          <w:sz w:val="18"/>
          <w:szCs w:val="18"/>
        </w:rPr>
        <w:t>ice</w:t>
      </w:r>
      <w:proofErr w:type="gramEnd"/>
      <w:r w:rsidRPr="000D5909">
        <w:rPr>
          <w:rFonts w:ascii="Arial" w:hAnsi="Arial" w:cs="Arial"/>
          <w:sz w:val="18"/>
          <w:szCs w:val="18"/>
        </w:rPr>
        <w:t xml:space="preserve"> skating, gardening and writing.</w:t>
      </w:r>
      <w:r w:rsidR="00046A82">
        <w:rPr>
          <w:rFonts w:ascii="Arial" w:hAnsi="Arial" w:cs="Arial"/>
          <w:sz w:val="18"/>
          <w:szCs w:val="18"/>
        </w:rPr>
        <w:t xml:space="preserve"> She </w:t>
      </w:r>
      <w:proofErr w:type="gramStart"/>
      <w:r w:rsidR="00046A82">
        <w:rPr>
          <w:rFonts w:ascii="Arial" w:hAnsi="Arial" w:cs="Arial"/>
          <w:sz w:val="18"/>
          <w:szCs w:val="18"/>
        </w:rPr>
        <w:t xml:space="preserve">has </w:t>
      </w:r>
      <w:r w:rsidR="00961151" w:rsidRPr="000D5909">
        <w:rPr>
          <w:rFonts w:ascii="Arial" w:hAnsi="Arial" w:cs="Arial"/>
          <w:sz w:val="18"/>
          <w:szCs w:val="18"/>
        </w:rPr>
        <w:t xml:space="preserve"> done</w:t>
      </w:r>
      <w:proofErr w:type="gramEnd"/>
      <w:r w:rsidR="00961151" w:rsidRPr="000D5909">
        <w:rPr>
          <w:rFonts w:ascii="Arial" w:hAnsi="Arial" w:cs="Arial"/>
          <w:sz w:val="18"/>
          <w:szCs w:val="18"/>
        </w:rPr>
        <w:t xml:space="preserve"> a Roman mosaic course and would like to spend a lot more time on artistic pursuits and playing with her three granddaughters.      </w:t>
      </w:r>
      <w:r w:rsidR="00C9294E">
        <w:rPr>
          <w:rFonts w:ascii="Arial" w:hAnsi="Arial" w:cs="Arial"/>
          <w:sz w:val="18"/>
          <w:szCs w:val="18"/>
        </w:rPr>
        <w:t xml:space="preserve">                                                                            </w:t>
      </w:r>
      <w:r w:rsidR="00C9294E" w:rsidRPr="000D5909">
        <w:rPr>
          <w:rFonts w:ascii="Arial" w:hAnsi="Arial" w:cs="Arial"/>
          <w:sz w:val="18"/>
          <w:szCs w:val="18"/>
        </w:rPr>
        <w:t xml:space="preserve">© </w:t>
      </w:r>
      <w:r w:rsidR="00C9294E">
        <w:rPr>
          <w:rFonts w:ascii="Arial" w:hAnsi="Arial" w:cs="Arial"/>
          <w:sz w:val="18"/>
          <w:szCs w:val="18"/>
        </w:rPr>
        <w:t>Copyright Stephanie Trotter 2016</w:t>
      </w:r>
    </w:p>
    <w:p w:rsidR="000D5909" w:rsidRDefault="000D5909" w:rsidP="00E753CC">
      <w:pPr>
        <w:rPr>
          <w:rFonts w:ascii="Arial" w:hAnsi="Arial" w:cs="Arial"/>
          <w:sz w:val="18"/>
          <w:szCs w:val="18"/>
        </w:rPr>
      </w:pPr>
    </w:p>
    <w:p w:rsidR="000D5909" w:rsidRDefault="00961151" w:rsidP="00E753CC">
      <w:pPr>
        <w:rPr>
          <w:rFonts w:ascii="Arial" w:hAnsi="Arial" w:cs="Arial"/>
          <w:sz w:val="18"/>
          <w:szCs w:val="18"/>
        </w:rPr>
      </w:pPr>
      <w:r w:rsidRPr="000D5909">
        <w:rPr>
          <w:rFonts w:ascii="Arial" w:hAnsi="Arial" w:cs="Arial"/>
          <w:sz w:val="18"/>
          <w:szCs w:val="18"/>
        </w:rPr>
        <w:t xml:space="preserve">                              </w:t>
      </w:r>
    </w:p>
    <w:p w:rsidR="00142DAB" w:rsidRPr="00A67625" w:rsidRDefault="00142DAB" w:rsidP="00E753CC">
      <w:pPr>
        <w:rPr>
          <w:rFonts w:ascii="Arial" w:hAnsi="Arial" w:cs="Arial"/>
          <w:sz w:val="20"/>
          <w:szCs w:val="20"/>
        </w:rPr>
      </w:pPr>
    </w:p>
    <w:sectPr w:rsidR="00142DAB" w:rsidRPr="00A67625" w:rsidSect="0075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CC"/>
    <w:rsid w:val="00046A82"/>
    <w:rsid w:val="0007430E"/>
    <w:rsid w:val="000D5909"/>
    <w:rsid w:val="00142DAB"/>
    <w:rsid w:val="00144A61"/>
    <w:rsid w:val="00170D79"/>
    <w:rsid w:val="00186893"/>
    <w:rsid w:val="001A1383"/>
    <w:rsid w:val="001F1CF8"/>
    <w:rsid w:val="0022460B"/>
    <w:rsid w:val="00341F22"/>
    <w:rsid w:val="0041641B"/>
    <w:rsid w:val="00432CAC"/>
    <w:rsid w:val="004401B6"/>
    <w:rsid w:val="004530FF"/>
    <w:rsid w:val="00565C63"/>
    <w:rsid w:val="00571345"/>
    <w:rsid w:val="00592DB9"/>
    <w:rsid w:val="005E0386"/>
    <w:rsid w:val="006708EB"/>
    <w:rsid w:val="00714A23"/>
    <w:rsid w:val="00756A70"/>
    <w:rsid w:val="00762F95"/>
    <w:rsid w:val="00765B41"/>
    <w:rsid w:val="008157C8"/>
    <w:rsid w:val="008C342A"/>
    <w:rsid w:val="008D7393"/>
    <w:rsid w:val="00961151"/>
    <w:rsid w:val="00A67625"/>
    <w:rsid w:val="00B52F35"/>
    <w:rsid w:val="00B60802"/>
    <w:rsid w:val="00B94B22"/>
    <w:rsid w:val="00BD2472"/>
    <w:rsid w:val="00C17F87"/>
    <w:rsid w:val="00C9294E"/>
    <w:rsid w:val="00CB7BDE"/>
    <w:rsid w:val="00D00965"/>
    <w:rsid w:val="00D76CB3"/>
    <w:rsid w:val="00D844D5"/>
    <w:rsid w:val="00E731DF"/>
    <w:rsid w:val="00E753CC"/>
    <w:rsid w:val="00EE1CA0"/>
    <w:rsid w:val="00F5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A0"/>
    <w:pPr>
      <w:spacing w:after="0" w:line="240" w:lineRule="auto"/>
    </w:pPr>
    <w:rPr>
      <w:rFonts w:cs="Calibri"/>
      <w:sz w:val="24"/>
      <w:szCs w:val="24"/>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character" w:styleId="Hyperlink">
    <w:name w:val="Hyperlink"/>
    <w:basedOn w:val="DefaultParagraphFont"/>
    <w:uiPriority w:val="99"/>
    <w:unhideWhenUsed/>
    <w:rsid w:val="00341F22"/>
    <w:rPr>
      <w:color w:val="0000FF" w:themeColor="hyperlink"/>
      <w:u w:val="single"/>
    </w:rPr>
  </w:style>
  <w:style w:type="character" w:styleId="FollowedHyperlink">
    <w:name w:val="FollowedHyperlink"/>
    <w:basedOn w:val="DefaultParagraphFont"/>
    <w:uiPriority w:val="99"/>
    <w:semiHidden/>
    <w:unhideWhenUsed/>
    <w:rsid w:val="00A676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A0"/>
    <w:pPr>
      <w:spacing w:after="0" w:line="240" w:lineRule="auto"/>
    </w:pPr>
    <w:rPr>
      <w:rFonts w:cs="Calibri"/>
      <w:sz w:val="24"/>
      <w:szCs w:val="24"/>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character" w:styleId="Hyperlink">
    <w:name w:val="Hyperlink"/>
    <w:basedOn w:val="DefaultParagraphFont"/>
    <w:uiPriority w:val="99"/>
    <w:unhideWhenUsed/>
    <w:rsid w:val="00341F22"/>
    <w:rPr>
      <w:color w:val="0000FF" w:themeColor="hyperlink"/>
      <w:u w:val="single"/>
    </w:rPr>
  </w:style>
  <w:style w:type="character" w:styleId="FollowedHyperlink">
    <w:name w:val="FollowedHyperlink"/>
    <w:basedOn w:val="DefaultParagraphFont"/>
    <w:uiPriority w:val="99"/>
    <w:semiHidden/>
    <w:unhideWhenUsed/>
    <w:rsid w:val="00A67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e.co.uk/" TargetMode="External"/><Relationship Id="rId3" Type="http://schemas.openxmlformats.org/officeDocument/2006/relationships/settings" Target="settings.xml"/><Relationship Id="rId7" Type="http://schemas.openxmlformats.org/officeDocument/2006/relationships/hyperlink" Target="http://www.co-gassafety.co.uk/our-professionally-drafted-sugges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gassafety.co.uk/wp-content/uploads/2015/07/Press-Pack-2015.pdf" TargetMode="External"/><Relationship Id="rId5" Type="http://schemas.openxmlformats.org/officeDocument/2006/relationships/hyperlink" Target="http://www.co-gassafety.co.uk/da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Co-Gas Safety</dc:creator>
  <cp:lastModifiedBy>CO-Gas Safety</cp:lastModifiedBy>
  <cp:revision>2</cp:revision>
  <cp:lastPrinted>2014-09-12T10:48:00Z</cp:lastPrinted>
  <dcterms:created xsi:type="dcterms:W3CDTF">2016-02-17T08:41:00Z</dcterms:created>
  <dcterms:modified xsi:type="dcterms:W3CDTF">2016-02-17T08:41:00Z</dcterms:modified>
</cp:coreProperties>
</file>